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Злыгостева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д41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18810086230002071648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672981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18810086230002071648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водительским удостоверением; 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18810086230002071648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23.03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0412365400725009012520152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64787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135CB-1922-4ED9-B25C-9340B94339E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